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Satellite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mount    </w:t>
      </w:r>
      <w:r>
        <w:t xml:space="preserve">   customer service    </w:t>
      </w:r>
      <w:r>
        <w:t xml:space="preserve">   Thank You    </w:t>
      </w:r>
      <w:r>
        <w:t xml:space="preserve">   ethernet    </w:t>
      </w:r>
      <w:r>
        <w:t xml:space="preserve">   unlimited data    </w:t>
      </w:r>
      <w:r>
        <w:t xml:space="preserve">   line of sight    </w:t>
      </w:r>
      <w:r>
        <w:t xml:space="preserve">   Installations    </w:t>
      </w:r>
      <w:r>
        <w:t xml:space="preserve">   Quantum Prime    </w:t>
      </w:r>
      <w:r>
        <w:t xml:space="preserve">   reflector    </w:t>
      </w:r>
      <w:r>
        <w:t xml:space="preserve">   data    </w:t>
      </w:r>
      <w:r>
        <w:t xml:space="preserve">   wireless    </w:t>
      </w:r>
      <w:r>
        <w:t xml:space="preserve">   high speed    </w:t>
      </w:r>
      <w:r>
        <w:t xml:space="preserve">   exede    </w:t>
      </w:r>
      <w:r>
        <w:t xml:space="preserve">   high definition    </w:t>
      </w:r>
      <w:r>
        <w:t xml:space="preserve">   gigabytes    </w:t>
      </w:r>
      <w:r>
        <w:t xml:space="preserve">   mgps    </w:t>
      </w:r>
      <w:r>
        <w:t xml:space="preserve">   tria    </w:t>
      </w:r>
      <w:r>
        <w:t xml:space="preserve">   modem    </w:t>
      </w:r>
      <w:r>
        <w:t xml:space="preserve">   mast    </w:t>
      </w:r>
      <w:r>
        <w:t xml:space="preserve">   elevation    </w:t>
      </w:r>
      <w:r>
        <w:t xml:space="preserve">   connecter    </w:t>
      </w:r>
      <w:r>
        <w:t xml:space="preserve">   computer    </w:t>
      </w:r>
      <w:r>
        <w:t xml:space="preserve">   cable    </w:t>
      </w:r>
      <w:r>
        <w:t xml:space="preserve">   Viasat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Satellite Internet</dc:title>
  <dcterms:created xsi:type="dcterms:W3CDTF">2021-10-11T16:04:09Z</dcterms:created>
  <dcterms:modified xsi:type="dcterms:W3CDTF">2021-10-11T16:04:09Z</dcterms:modified>
</cp:coreProperties>
</file>