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Satellites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satellites that monitor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paths of objects around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satellite that carries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satellites that pick up sound, picture, and telephone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orbit close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satellites that gather information about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orbiting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human-made objects that orbit other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that study the Earth's atmosphere, climate, and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Positioning System, uses radio signals from satellites to pinpoint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 satellites to monitor waves and particles in deep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satelittes that help ships and planes know where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satellites that monitor how the Earth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force that pulls everything to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a satellite; contains basic functions and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Satellites</dc:title>
  <dcterms:created xsi:type="dcterms:W3CDTF">2021-10-11T16:03:11Z</dcterms:created>
  <dcterms:modified xsi:type="dcterms:W3CDTF">2021-10-11T16:03:11Z</dcterms:modified>
</cp:coreProperties>
</file>