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Satellites Scramble Words</w:t>
      </w:r>
    </w:p>
    <w:p>
      <w:pPr>
        <w:pStyle w:val="Questions"/>
      </w:pPr>
      <w:r>
        <w:t xml:space="preserve">1. PSAEC POSBER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EVERAN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2VOEGARY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FEDAPNHRTI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AGLIEOL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OGBALL SIGITOPNINO SSETMY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RSIITP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RTETAAGOSONYI BTRSIO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ORSLTIANOCMA SEATLITLES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AIRYLMTI ILEATELSTS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CANMOCTMNOSIUI LEETTALSSI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PORLA BIRTOS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ATHRE OABTENRVSIO SLIETELAT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14. INLINGAOATAV LIESETSLTA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GIKVIN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NYORUIOTTPP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Space Probes    </w:t>
      </w:r>
      <w:r>
        <w:t xml:space="preserve">   Venera    </w:t>
      </w:r>
      <w:r>
        <w:t xml:space="preserve">   Voyager2    </w:t>
      </w:r>
      <w:r>
        <w:t xml:space="preserve">   Pathfinder    </w:t>
      </w:r>
      <w:r>
        <w:t xml:space="preserve">   Galileo    </w:t>
      </w:r>
      <w:r>
        <w:t xml:space="preserve">   Global Positioning System    </w:t>
      </w:r>
      <w:r>
        <w:t xml:space="preserve">   Spirit    </w:t>
      </w:r>
      <w:r>
        <w:t xml:space="preserve">   Geostationary Orbits    </w:t>
      </w:r>
      <w:r>
        <w:t xml:space="preserve">   Astronomical Satellites    </w:t>
      </w:r>
      <w:r>
        <w:t xml:space="preserve">   Military Satellites    </w:t>
      </w:r>
      <w:r>
        <w:t xml:space="preserve">   Communications Satellites    </w:t>
      </w:r>
      <w:r>
        <w:t xml:space="preserve">   Polar Orbits    </w:t>
      </w:r>
      <w:r>
        <w:t xml:space="preserve">   Earth Observation Satellite    </w:t>
      </w:r>
      <w:r>
        <w:t xml:space="preserve">   Navigational Satellites    </w:t>
      </w:r>
      <w:r>
        <w:t xml:space="preserve">   Viking    </w:t>
      </w:r>
      <w:r>
        <w:t xml:space="preserve">   Opportunity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Satellites Scramble Words</dc:title>
  <dcterms:created xsi:type="dcterms:W3CDTF">2021-10-11T16:04:04Z</dcterms:created>
  <dcterms:modified xsi:type="dcterms:W3CDTF">2021-10-11T16:04:04Z</dcterms:modified>
</cp:coreProperties>
</file>