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Sathya Sai Baba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Built these to provide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got stuck in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first bhajan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throwed these flowers and became Sai baba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his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ashram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Fathers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his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childhood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bhajan group started at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to treat sick people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Bhajan group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death day celebrated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died in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Kids go to these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day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declared this at the age of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Supplied to 750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Month he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Sathya Sai Baba</dc:title>
  <dcterms:created xsi:type="dcterms:W3CDTF">2021-10-11T16:03:09Z</dcterms:created>
  <dcterms:modified xsi:type="dcterms:W3CDTF">2021-10-11T16:03:09Z</dcterms:modified>
</cp:coreProperties>
</file>