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Sathya Sai Suprabatham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mankind    </w:t>
      </w:r>
      <w:r>
        <w:t xml:space="preserve">   Gracious    </w:t>
      </w:r>
      <w:r>
        <w:t xml:space="preserve">   flower    </w:t>
      </w:r>
      <w:r>
        <w:t xml:space="preserve">   wisdom    </w:t>
      </w:r>
      <w:r>
        <w:t xml:space="preserve">   devotees    </w:t>
      </w:r>
      <w:r>
        <w:t xml:space="preserve">   fragrance    </w:t>
      </w:r>
      <w:r>
        <w:t xml:space="preserve">   Awake    </w:t>
      </w:r>
      <w:r>
        <w:t xml:space="preserve">   resplendent    </w:t>
      </w:r>
      <w:r>
        <w:t xml:space="preserve">   blessing    </w:t>
      </w:r>
      <w:r>
        <w:t xml:space="preserve">   compassion    </w:t>
      </w:r>
      <w:r>
        <w:t xml:space="preserve">   devotion    </w:t>
      </w:r>
      <w:r>
        <w:t xml:space="preserve">   nectar    </w:t>
      </w:r>
      <w:r>
        <w:t xml:space="preserve">   Guru    </w:t>
      </w:r>
      <w:r>
        <w:t xml:space="preserve">   lotus    </w:t>
      </w:r>
      <w:r>
        <w:t xml:space="preserve">   auspicious    </w:t>
      </w:r>
      <w:r>
        <w:t xml:space="preserve">   knowledge    </w:t>
      </w:r>
      <w:r>
        <w:t xml:space="preserve">   Chithravathi    </w:t>
      </w:r>
      <w:r>
        <w:t xml:space="preserve">   Easwaramma    </w:t>
      </w:r>
      <w:r>
        <w:t xml:space="preserve">   Puttaparthi    </w:t>
      </w:r>
      <w:r>
        <w:t xml:space="preserve">   Suprabatham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Sathya Sai Suprabatham</dc:title>
  <dcterms:created xsi:type="dcterms:W3CDTF">2021-10-11T16:04:06Z</dcterms:created>
  <dcterms:modified xsi:type="dcterms:W3CDTF">2021-10-11T16:04:06Z</dcterms:modified>
</cp:coreProperties>
</file>