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Satin the Accuser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sin    </w:t>
      </w:r>
      <w:r>
        <w:t xml:space="preserve">   Flee    </w:t>
      </w:r>
      <w:r>
        <w:t xml:space="preserve">   Resist    </w:t>
      </w:r>
      <w:r>
        <w:t xml:space="preserve">   James    </w:t>
      </w:r>
      <w:r>
        <w:t xml:space="preserve">   Devil    </w:t>
      </w:r>
      <w:r>
        <w:t xml:space="preserve">   Jesus    </w:t>
      </w:r>
      <w:r>
        <w:t xml:space="preserve">   God    </w:t>
      </w:r>
      <w:r>
        <w:t xml:space="preserve">   Accuser    </w:t>
      </w:r>
      <w:r>
        <w:t xml:space="preserve">   Christ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Satin the Accuser</dc:title>
  <dcterms:created xsi:type="dcterms:W3CDTF">2021-10-11T16:04:17Z</dcterms:created>
  <dcterms:modified xsi:type="dcterms:W3CDTF">2021-10-11T16:04:17Z</dcterms:modified>
</cp:coreProperties>
</file>