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Imitation    </w:t>
      </w:r>
      <w:r>
        <w:t xml:space="preserve">   Playonwords    </w:t>
      </w:r>
      <w:r>
        <w:t xml:space="preserve">   Pun    </w:t>
      </w:r>
      <w:r>
        <w:t xml:space="preserve">   Exaggeration    </w:t>
      </w:r>
      <w:r>
        <w:t xml:space="preserve">   Caricature    </w:t>
      </w:r>
      <w:r>
        <w:t xml:space="preserve">   Parody    </w:t>
      </w:r>
      <w:r>
        <w:t xml:space="preserve">   Society    </w:t>
      </w:r>
      <w:r>
        <w:t xml:space="preserve">   Comedy    </w:t>
      </w:r>
      <w:r>
        <w:t xml:space="preserve">   Humorous    </w:t>
      </w:r>
      <w:r>
        <w:t xml:space="preserve">   Cartoon    </w:t>
      </w:r>
      <w:r>
        <w:t xml:space="preserve">   Sarcasm    </w:t>
      </w:r>
      <w:r>
        <w:t xml:space="preserve">   Irony    </w:t>
      </w:r>
      <w:r>
        <w:t xml:space="preserve">   Hyperbole    </w:t>
      </w:r>
      <w:r>
        <w:t xml:space="preserve">   Metaphor    </w:t>
      </w:r>
      <w:r>
        <w:t xml:space="preserve">   Satire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Satire</dc:title>
  <dcterms:created xsi:type="dcterms:W3CDTF">2021-10-11T16:02:59Z</dcterms:created>
  <dcterms:modified xsi:type="dcterms:W3CDTF">2021-10-11T16:02:59Z</dcterms:modified>
</cp:coreProperties>
</file>