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Satire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Argument never gets to the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Exaggerated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 emotional implications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Irrelevant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Imitation of a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Credibility or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 things with contrast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Logic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Criticizes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Illegitimate use of "or"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Irrelevant topic diverts attention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you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Contrast between 2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Fallacy which conclusion is not logical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Attack on an opponent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Everyone believes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Celebrities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Chain reaction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Satire Crossword Puzzle</dc:title>
  <dcterms:created xsi:type="dcterms:W3CDTF">2021-10-11T16:02:50Z</dcterms:created>
  <dcterms:modified xsi:type="dcterms:W3CDTF">2021-10-11T16:02:50Z</dcterms:modified>
</cp:coreProperties>
</file>