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Satire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or acts of a character mean more to the audience than the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situation in which actions have an effect that is opposite from what was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widely held but fixed and oversimplified image or idea of a particular type of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 or character used as a representation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fun of a subject through the use of techniques such as exaggeration, reversal, incongruity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saying the opposite of what is meant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 the opposite of the normal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Cartoonists label objects/people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imitate the techniques and/or style of some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 of a view that is nearest to the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joke exploiting the different possible meanings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present things that are out of place or are absurd in relation to its surroundings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bitter comments are made to hurt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people’s foolish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are exaggerated in order to create a comic 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or form that refers to and stands for something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immoral or bad habit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writer's attitude to a place, piece of writing,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enlarge, increase, or represent something beyond normal bounds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exaggerated statements or claims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event that seems deliberately contrary to what one expects,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use of words intended to belittle a person/idea </w:t>
            </w:r>
          </w:p>
        </w:tc>
      </w:tr>
    </w:tbl>
    <w:p>
      <w:pPr>
        <w:pStyle w:val="WordBankLarge"/>
      </w:pPr>
      <w:r>
        <w:t xml:space="preserve">   Caricature    </w:t>
      </w:r>
      <w:r>
        <w:t xml:space="preserve">   Dramatic irony    </w:t>
      </w:r>
      <w:r>
        <w:t xml:space="preserve">   Exaggeration    </w:t>
      </w:r>
      <w:r>
        <w:t xml:space="preserve">   folly    </w:t>
      </w:r>
      <w:r>
        <w:t xml:space="preserve">   Foreground    </w:t>
      </w:r>
      <w:r>
        <w:t xml:space="preserve">   Hyperbole    </w:t>
      </w:r>
      <w:r>
        <w:t xml:space="preserve">   Incongruity    </w:t>
      </w:r>
      <w:r>
        <w:t xml:space="preserve">   Labelling    </w:t>
      </w:r>
      <w:r>
        <w:t xml:space="preserve">   Irony    </w:t>
      </w:r>
      <w:r>
        <w:t xml:space="preserve">   Parody    </w:t>
      </w:r>
      <w:r>
        <w:t xml:space="preserve">   Pun    </w:t>
      </w:r>
      <w:r>
        <w:t xml:space="preserve">   Reversal    </w:t>
      </w:r>
      <w:r>
        <w:t xml:space="preserve">   Ridicule    </w:t>
      </w:r>
      <w:r>
        <w:t xml:space="preserve">   Sarcasm    </w:t>
      </w:r>
      <w:r>
        <w:t xml:space="preserve">   Satire    </w:t>
      </w:r>
      <w:r>
        <w:t xml:space="preserve">   Symbol    </w:t>
      </w:r>
      <w:r>
        <w:t xml:space="preserve">   Stereotype    </w:t>
      </w:r>
      <w:r>
        <w:t xml:space="preserve">   Tone     </w:t>
      </w:r>
      <w:r>
        <w:t xml:space="preserve">   Understatement    </w:t>
      </w:r>
      <w:r>
        <w:t xml:space="preserve">   Verbal Irony     </w:t>
      </w:r>
      <w:r>
        <w:t xml:space="preserve">   Vice    </w:t>
      </w:r>
      <w:r>
        <w:t xml:space="preserve">   Visual metaphor    </w:t>
      </w:r>
      <w:r>
        <w:t xml:space="preserve">   Situational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Satire Definitions</dc:title>
  <dcterms:created xsi:type="dcterms:W3CDTF">2021-10-11T16:03:41Z</dcterms:created>
  <dcterms:modified xsi:type="dcterms:W3CDTF">2021-10-11T16:03:41Z</dcterms:modified>
</cp:coreProperties>
</file>