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Satire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Putting together a person, concept, theme, etc. to highlight the contrast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Praise to personally mock/insult someone; a form of verbal irony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Expression of one's meaning by using language that normally signifies the opposite, typically for humorous or emphatic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the style of the author/ work &amp; replicate but doing so in a way of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a situation seem less important than it really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word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Presenting something next to something else that is completely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false, absurd, or distorted representation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Exaggerating something so much that it becomes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Takes a particular aspect of a subject and exaggerates it to create a comedic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of humour, irony, exaggeration, or ridicule to expose and criticize people's stupidity or vices, particularly in the context of contemporary politics and other topical issues.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Satire Vocabulary</dc:title>
  <dcterms:created xsi:type="dcterms:W3CDTF">2021-10-11T16:04:15Z</dcterms:created>
  <dcterms:modified xsi:type="dcterms:W3CDTF">2021-10-11T16:04:15Z</dcterms:modified>
</cp:coreProperties>
</file>