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Satsang Diksha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ADHIKĀRI    </w:t>
      </w:r>
      <w:r>
        <w:t xml:space="preserve">   GURUONI    </w:t>
      </w:r>
      <w:r>
        <w:t xml:space="preserve">   KARNĀRĀ    </w:t>
      </w:r>
      <w:r>
        <w:t xml:space="preserve">   MUMUKSHU    </w:t>
      </w:r>
      <w:r>
        <w:t xml:space="preserve">   PARAM    </w:t>
      </w:r>
      <w:r>
        <w:t xml:space="preserve">   PRITIE    </w:t>
      </w:r>
      <w:r>
        <w:t xml:space="preserve">   SAMYAK    </w:t>
      </w:r>
      <w:r>
        <w:t xml:space="preserve">   SARVANE    </w:t>
      </w:r>
      <w:r>
        <w:t xml:space="preserve">   SEVYĀ    </w:t>
      </w:r>
      <w:r>
        <w:t xml:space="preserve">   STRIO    </w:t>
      </w:r>
      <w:r>
        <w:t xml:space="preserve">   TATHĀ    </w:t>
      </w:r>
      <w:r>
        <w:t xml:space="preserve">   TĀPNO    </w:t>
      </w:r>
      <w:r>
        <w:t xml:space="preserve">   VARNANU    </w:t>
      </w:r>
      <w:r>
        <w:t xml:space="preserve">   ĀSHRIT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Satsang Diksha Search </dc:title>
  <dcterms:created xsi:type="dcterms:W3CDTF">2021-10-11T16:04:37Z</dcterms:created>
  <dcterms:modified xsi:type="dcterms:W3CDTF">2021-10-11T16:04:37Z</dcterms:modified>
</cp:coreProperties>
</file>