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Saturated Fats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Saturated fats are commonly found in _____ products.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consume no more than _____g of saturated fat for a  2000 calorie diet.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fat containing a high proportion of fatty acid molecules without double bonds.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Nine ________ of you daily diet should be fats.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Saturated fats raise 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Saturated fats are _____ at room temperature.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Foods high in saturated fat are often low in essential 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Cutting out high-fat foods can help you stay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 many fats in your diet can cause ______ gain.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 much saturated fat can cause  bad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body needs ____ for energy.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diet high in saturated fat can harden the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Saturated fats are less healthy than 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has the most saturated fat in all foods.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All fats contain 9 _____ per gram of fat.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Saturated Fats</dc:title>
  <dcterms:created xsi:type="dcterms:W3CDTF">2021-10-11T16:03:12Z</dcterms:created>
  <dcterms:modified xsi:type="dcterms:W3CDTF">2021-10-11T16:03:12Z</dcterms:modified>
</cp:coreProperties>
</file>