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Saturday/Sunday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Celebrate    </w:t>
      </w:r>
      <w:r>
        <w:t xml:space="preserve">   Christian Community    </w:t>
      </w:r>
      <w:r>
        <w:t xml:space="preserve">   Christian Denomination    </w:t>
      </w:r>
      <w:r>
        <w:t xml:space="preserve">   Christian Values    </w:t>
      </w:r>
      <w:r>
        <w:t xml:space="preserve">   Communion    </w:t>
      </w:r>
      <w:r>
        <w:t xml:space="preserve">   Enlightenment    </w:t>
      </w:r>
      <w:r>
        <w:t xml:space="preserve">   Gathering    </w:t>
      </w:r>
      <w:r>
        <w:t xml:space="preserve">   God    </w:t>
      </w:r>
      <w:r>
        <w:t xml:space="preserve">   High Church Anglican    </w:t>
      </w:r>
      <w:r>
        <w:t xml:space="preserve">   Jesus    </w:t>
      </w:r>
      <w:r>
        <w:t xml:space="preserve">   Low Church Anglican    </w:t>
      </w:r>
      <w:r>
        <w:t xml:space="preserve">   New Testament    </w:t>
      </w:r>
      <w:r>
        <w:t xml:space="preserve">   Old Testament    </w:t>
      </w:r>
      <w:r>
        <w:t xml:space="preserve">   Peace    </w:t>
      </w:r>
      <w:r>
        <w:t xml:space="preserve">   Praising    </w:t>
      </w:r>
      <w:r>
        <w:t xml:space="preserve">   Prayer    </w:t>
      </w:r>
      <w:r>
        <w:t xml:space="preserve">   Revelation    </w:t>
      </w:r>
      <w:r>
        <w:t xml:space="preserve">   Scripture    </w:t>
      </w:r>
      <w:r>
        <w:t xml:space="preserve">   Sending Forth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Saturday/Sunday Worship</dc:title>
  <dcterms:created xsi:type="dcterms:W3CDTF">2021-10-11T16:02:54Z</dcterms:created>
  <dcterms:modified xsi:type="dcterms:W3CDTF">2021-10-11T16:02:54Z</dcterms:modified>
</cp:coreProperties>
</file>