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Saturday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philwright    </w:t>
      </w:r>
      <w:r>
        <w:t xml:space="preserve">   brooks    </w:t>
      </w:r>
      <w:r>
        <w:t xml:space="preserve">   scout    </w:t>
      </w:r>
      <w:r>
        <w:t xml:space="preserve">   vernonpowell    </w:t>
      </w:r>
      <w:r>
        <w:t xml:space="preserve">   vans    </w:t>
      </w:r>
      <w:r>
        <w:t xml:space="preserve">   northface    </w:t>
      </w:r>
      <w:r>
        <w:t xml:space="preserve">   prana    </w:t>
      </w:r>
      <w:r>
        <w:t xml:space="preserve">   yeti    </w:t>
      </w:r>
      <w:r>
        <w:t xml:space="preserve">   swell    </w:t>
      </w:r>
      <w:r>
        <w:t xml:space="preserve">   patagonia    </w:t>
      </w:r>
      <w:r>
        <w:t xml:space="preserve">   olukai    </w:t>
      </w:r>
      <w:r>
        <w:t xml:space="preserve">   brighton    </w:t>
      </w:r>
      <w:r>
        <w:t xml:space="preserve">   rainbow    </w:t>
      </w:r>
      <w:r>
        <w:t xml:space="preserve">   pandora    </w:t>
      </w:r>
      <w:r>
        <w:t xml:space="preserve">   dansko    </w:t>
      </w:r>
      <w:r>
        <w:t xml:space="preserve">   aetrex    </w:t>
      </w:r>
      <w:r>
        <w:t xml:space="preserve">   crocs    </w:t>
      </w:r>
      <w:r>
        <w:t xml:space="preserve">   striderite    </w:t>
      </w:r>
      <w:r>
        <w:t xml:space="preserve">   timberland    </w:t>
      </w:r>
      <w:r>
        <w:t xml:space="preserve">   socksmith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Saturday Puzzle</dc:title>
  <dcterms:created xsi:type="dcterms:W3CDTF">2021-10-11T16:04:09Z</dcterms:created>
  <dcterms:modified xsi:type="dcterms:W3CDTF">2021-10-11T16:04:09Z</dcterms:modified>
</cp:coreProperties>
</file>