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Spacecraft    </w:t>
      </w:r>
      <w:r>
        <w:t xml:space="preserve">   Probe    </w:t>
      </w:r>
      <w:r>
        <w:t xml:space="preserve">   galaxy    </w:t>
      </w:r>
      <w:r>
        <w:t xml:space="preserve">   Star    </w:t>
      </w:r>
      <w:r>
        <w:t xml:space="preserve">   Moon    </w:t>
      </w:r>
      <w:r>
        <w:t xml:space="preserve">   Outer planets    </w:t>
      </w:r>
      <w:r>
        <w:t xml:space="preserve">   Inner planets    </w:t>
      </w:r>
      <w:r>
        <w:t xml:space="preserve">   Neptune    </w:t>
      </w:r>
      <w:r>
        <w:t xml:space="preserve">   Uranus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solar system    </w:t>
      </w:r>
      <w:r>
        <w:t xml:space="preserve">   atmosphere    </w:t>
      </w:r>
      <w:r>
        <w:t xml:space="preserve">   universe    </w:t>
      </w:r>
      <w:r>
        <w:t xml:space="preserve">   Mercury    </w:t>
      </w:r>
      <w:r>
        <w:t xml:space="preserve">   Jupiter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 </dc:title>
  <dcterms:created xsi:type="dcterms:W3CDTF">2021-10-11T16:03:55Z</dcterms:created>
  <dcterms:modified xsi:type="dcterms:W3CDTF">2021-10-11T16:03:55Z</dcterms:modified>
</cp:coreProperties>
</file>