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Saturn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Saturn is best known for it's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caused helium to form droplets that fall to the planet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dark region is the ring system is called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many Earth's could line up across Saturn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 discovered Saturn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It takes Saturn 29.5 years to so this ________the__________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first rings were seen by using a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These satellites prevent the rings from breaking up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Saturn is 856 million miles from this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Saturn rings are made up of rock and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Saturn</dc:title>
  <dcterms:created xsi:type="dcterms:W3CDTF">2021-10-11T16:04:00Z</dcterms:created>
  <dcterms:modified xsi:type="dcterms:W3CDTF">2021-10-11T16:04:00Z</dcterms:modified>
</cp:coreProperties>
</file>