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cold    </w:t>
      </w:r>
      <w:r>
        <w:t xml:space="preserve">   gas    </w:t>
      </w:r>
      <w:r>
        <w:t xml:space="preserve">   helium    </w:t>
      </w:r>
      <w:r>
        <w:t xml:space="preserve">   hydrogen    </w:t>
      </w:r>
      <w:r>
        <w:t xml:space="preserve">   moons    </w:t>
      </w:r>
      <w:r>
        <w:t xml:space="preserve">   orbit    </w:t>
      </w:r>
      <w:r>
        <w:t xml:space="preserve">   planet    </w:t>
      </w:r>
      <w:r>
        <w:t xml:space="preserve">   rings    </w:t>
      </w:r>
      <w:r>
        <w:t xml:space="preserve">   saturn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2021-10-11T16:04:05Z</dcterms:created>
  <dcterms:modified xsi:type="dcterms:W3CDTF">2021-10-11T16:04:05Z</dcterms:modified>
</cp:coreProperties>
</file>