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amount of moons on Saturn?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holds Saturn's rings in orbit.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weather on Saturn?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on Earth is one day on Saturn?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Saturn spin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Saturn large or small?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chemical is Saturn mostly made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atmosphere does Saturn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Earth years is one year on Saturn?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planet is Saturn?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Saturn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Saturn's rings are made of ice and 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Saturn is the ____ planet from the sun.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2021-10-11T16:04:07Z</dcterms:created>
  <dcterms:modified xsi:type="dcterms:W3CDTF">2021-10-11T16:04:07Z</dcterms:modified>
</cp:coreProperties>
</file>