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Saturn _____________ faster than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order from the Sun is Saturn?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Saturn mainly made up of hydrogen or helium?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Saturn named after a 'Roman' or a 'Greek'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'God' is Saturn named after?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Saturn's weather system is known to be 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man to look at Saturn with a telescope?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one on Saturn's moons begins with an 'R'?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rings does Saturn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planet is Saturn?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one of Saturn's moons has an atmosphere?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2021-10-11T16:04:12Z</dcterms:created>
  <dcterms:modified xsi:type="dcterms:W3CDTF">2021-10-11T16:04:12Z</dcterms:modified>
</cp:coreProperties>
</file>