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Galileo    </w:t>
      </w:r>
      <w:r>
        <w:t xml:space="preserve">   cassani    </w:t>
      </w:r>
      <w:r>
        <w:t xml:space="preserve">   orbit    </w:t>
      </w:r>
      <w:r>
        <w:t xml:space="preserve">   space    </w:t>
      </w:r>
      <w:r>
        <w:t xml:space="preserve">   atmosphere    </w:t>
      </w:r>
      <w:r>
        <w:t xml:space="preserve">   rhea    </w:t>
      </w:r>
      <w:r>
        <w:t xml:space="preserve">   planet    </w:t>
      </w:r>
      <w:r>
        <w:t xml:space="preserve">   hydrogen    </w:t>
      </w:r>
      <w:r>
        <w:t xml:space="preserve">   ice    </w:t>
      </w:r>
      <w:r>
        <w:t xml:space="preserve">   solar system    </w:t>
      </w:r>
      <w:r>
        <w:t xml:space="preserve">   titan    </w:t>
      </w:r>
      <w:r>
        <w:t xml:space="preserve">   moons    </w:t>
      </w:r>
      <w:r>
        <w:t xml:space="preserve">   sun    </w:t>
      </w:r>
      <w:r>
        <w:t xml:space="preserve">   rings    </w:t>
      </w:r>
      <w:r>
        <w:t xml:space="preserve">   saturn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</dc:title>
  <dcterms:created xsi:type="dcterms:W3CDTF">2021-10-11T16:04:16Z</dcterms:created>
  <dcterms:modified xsi:type="dcterms:W3CDTF">2021-10-11T16:04:16Z</dcterms:modified>
</cp:coreProperties>
</file>