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Saturn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Atmosphere    </w:t>
      </w:r>
      <w:r>
        <w:t xml:space="preserve">   Magnetosphere    </w:t>
      </w:r>
      <w:r>
        <w:t xml:space="preserve">   Galilei    </w:t>
      </w:r>
      <w:r>
        <w:t xml:space="preserve">   Agriculture    </w:t>
      </w:r>
      <w:r>
        <w:t xml:space="preserve">   Moons    </w:t>
      </w:r>
      <w:r>
        <w:t xml:space="preserve">   Planet    </w:t>
      </w:r>
      <w:r>
        <w:t xml:space="preserve">   Hydrogen    </w:t>
      </w:r>
      <w:r>
        <w:t xml:space="preserve">   Gaseous    </w:t>
      </w:r>
      <w:r>
        <w:t xml:space="preserve">   Voyager    </w:t>
      </w:r>
      <w:r>
        <w:t xml:space="preserve">   Telescope    </w:t>
      </w:r>
      <w:r>
        <w:t xml:space="preserve">   Galileo    </w:t>
      </w:r>
      <w:r>
        <w:t xml:space="preserve">   Sixth    </w:t>
      </w:r>
      <w:r>
        <w:t xml:space="preserve">   Titan    </w:t>
      </w:r>
      <w:r>
        <w:t xml:space="preserve">   Saturn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Saturn </dc:title>
  <dcterms:created xsi:type="dcterms:W3CDTF">2021-10-11T16:04:19Z</dcterms:created>
  <dcterms:modified xsi:type="dcterms:W3CDTF">2021-10-11T16:04:19Z</dcterms:modified>
</cp:coreProperties>
</file>