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FREEZING    </w:t>
      </w:r>
      <w:r>
        <w:t xml:space="preserve">   RINGS    </w:t>
      </w:r>
      <w:r>
        <w:t xml:space="preserve">   GALILEO    </w:t>
      </w:r>
      <w:r>
        <w:t xml:space="preserve">   JUPITER    </w:t>
      </w:r>
      <w:r>
        <w:t xml:space="preserve">   PANDORA    </w:t>
      </w:r>
      <w:r>
        <w:t xml:space="preserve">   SHEPHERD    </w:t>
      </w:r>
      <w:r>
        <w:t xml:space="preserve">   FLOAT    </w:t>
      </w:r>
      <w:r>
        <w:t xml:space="preserve">   GAS GIANT    </w:t>
      </w:r>
      <w:r>
        <w:t xml:space="preserve">   HELIUM    </w:t>
      </w:r>
      <w:r>
        <w:t xml:space="preserve">   HYDROGEN    </w:t>
      </w:r>
      <w:r>
        <w:t xml:space="preserve">   STORMS    </w:t>
      </w:r>
      <w:r>
        <w:t xml:space="preserve">   TILTED    </w:t>
      </w:r>
      <w:r>
        <w:t xml:space="preserve">   TITAN    </w:t>
      </w:r>
      <w:r>
        <w:t xml:space="preserve">   PROMETHEUS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2021-10-11T16:04:24Z</dcterms:created>
  <dcterms:modified xsi:type="dcterms:W3CDTF">2021-10-11T16:04:24Z</dcterms:modified>
</cp:coreProperties>
</file>