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Jupiter    </w:t>
      </w:r>
      <w:r>
        <w:t xml:space="preserve">   Twin Planets    </w:t>
      </w:r>
      <w:r>
        <w:t xml:space="preserve">   Kraken Mare    </w:t>
      </w:r>
      <w:r>
        <w:t xml:space="preserve">   Titan    </w:t>
      </w:r>
      <w:r>
        <w:t xml:space="preserve">   Cassini    </w:t>
      </w:r>
      <w:r>
        <w:t xml:space="preserve">   Saturn    </w:t>
      </w:r>
      <w:r>
        <w:t xml:space="preserve">   ten hours    </w:t>
      </w:r>
      <w:r>
        <w:t xml:space="preserve">   thirty years    </w:t>
      </w:r>
      <w:r>
        <w:t xml:space="preserve">   Galileo    </w:t>
      </w:r>
      <w:r>
        <w:t xml:space="preserve">   Prometheus    </w:t>
      </w:r>
      <w:r>
        <w:t xml:space="preserve">   Pandora    </w:t>
      </w:r>
      <w:r>
        <w:t xml:space="preserve">   shepherd moons    </w:t>
      </w:r>
      <w:r>
        <w:t xml:space="preserve">   helium    </w:t>
      </w:r>
      <w:r>
        <w:t xml:space="preserve">   hydrogen    </w:t>
      </w:r>
      <w:r>
        <w:t xml:space="preserve">   Gaseous    </w:t>
      </w:r>
      <w:r>
        <w:t xml:space="preserve">   tilted    </w:t>
      </w:r>
      <w:r>
        <w:t xml:space="preserve">   Huygens    </w:t>
      </w:r>
      <w:r>
        <w:t xml:space="preserve">   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2021-10-11T16:04:35Z</dcterms:created>
  <dcterms:modified xsi:type="dcterms:W3CDTF">2021-10-11T16:04:35Z</dcterms:modified>
</cp:coreProperties>
</file>