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Plane    </w:t>
      </w:r>
      <w:r>
        <w:t xml:space="preserve">   Saturday    </w:t>
      </w:r>
      <w:r>
        <w:t xml:space="preserve">   Galileo    </w:t>
      </w:r>
      <w:r>
        <w:t xml:space="preserve">   Ninib    </w:t>
      </w:r>
      <w:r>
        <w:t xml:space="preserve">   Spacecraft    </w:t>
      </w:r>
      <w:r>
        <w:t xml:space="preserve">   Ice    </w:t>
      </w:r>
      <w:r>
        <w:t xml:space="preserve">   Earth    </w:t>
      </w:r>
      <w:r>
        <w:t xml:space="preserve">   Ringlets    </w:t>
      </w:r>
      <w:r>
        <w:t xml:space="preserve">   Christian Huygens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2021-10-11T16:03:17Z</dcterms:created>
  <dcterms:modified xsi:type="dcterms:W3CDTF">2021-10-11T16:03:17Z</dcterms:modified>
</cp:coreProperties>
</file>