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mission have been sent to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wide are Saturns 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hot is it on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gasses are on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is a day on Saturn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rings made of on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big is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one year on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planets from the sun is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thick are Saturns rings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2021-10-11T16:03:22Z</dcterms:created>
  <dcterms:modified xsi:type="dcterms:W3CDTF">2021-10-11T16:03:22Z</dcterms:modified>
</cp:coreProperties>
</file>