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Saturn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 is the _______ planet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year in Saturn = 29.4 _____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takes 80 minutes to reach Saturn.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has 62 moons.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Saturn was named after the _____ god of agriculture and wealth (this is a country).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Saturn's main ingredients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Saturn experiences _______ , just like Earth does.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Saturn has _____ rings (number).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 is the _______ largest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one of Saturn's main ingredients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 is the namesake of 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Crossword</dc:title>
  <dcterms:created xsi:type="dcterms:W3CDTF">2021-10-11T16:03:46Z</dcterms:created>
  <dcterms:modified xsi:type="dcterms:W3CDTF">2021-10-11T16:03:46Z</dcterms:modified>
</cp:coreProperties>
</file>