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Saturn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Saturn is named for the Roman god _ _ _ _ _ _ _ 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Saturn can be seen by the naked _ _ 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Saturnian rings are made mostly of chunks of _ _ _ and small amounts of carbonaceous dust.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Saturn turns on its _ _ _ _ once every 10 hours and 34 minutes.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 _ _ _ _ is a Saturn moon with complex and dense nitrogen-rich atmosphere.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Saturn has 150 _ _ _ _ _ and smaller moonlets.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Saturn _ _ _ _ _ _ the Sun once every 29.4 Earth years.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Saturn is the _ _ _ _ _ _ _ _ planet.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Saturn is made mostly of _ _ _ _ _ _ _ 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 the core lies a hot _ _ _ _ _ _ _ 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Saturn Facts</dc:title>
  <dcterms:created xsi:type="dcterms:W3CDTF">2021-10-11T16:04:04Z</dcterms:created>
  <dcterms:modified xsi:type="dcterms:W3CDTF">2021-10-11T16:04:04Z</dcterms:modified>
</cp:coreProperties>
</file>