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Saturn Presentation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Gas-Giant    </w:t>
      </w:r>
      <w:r>
        <w:t xml:space="preserve">   Rings    </w:t>
      </w:r>
      <w:r>
        <w:t xml:space="preserve">   Jovian    </w:t>
      </w:r>
      <w:r>
        <w:t xml:space="preserve">   Jet Streams    </w:t>
      </w:r>
      <w:r>
        <w:t xml:space="preserve">   Magnetosphere    </w:t>
      </w:r>
      <w:r>
        <w:t xml:space="preserve">   Hydrogen    </w:t>
      </w:r>
      <w:r>
        <w:t xml:space="preserve">   Enceladus    </w:t>
      </w:r>
      <w:r>
        <w:t xml:space="preserve">   Titan    </w:t>
      </w:r>
      <w:r>
        <w:t xml:space="preserve">   Astronomical units    </w:t>
      </w:r>
      <w:r>
        <w:t xml:space="preserve">   Saturn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 Presentation </dc:title>
  <dcterms:created xsi:type="dcterms:W3CDTF">2021-10-11T16:04:29Z</dcterms:created>
  <dcterms:modified xsi:type="dcterms:W3CDTF">2021-10-11T16:04:29Z</dcterms:modified>
</cp:coreProperties>
</file>