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Galileo    </w:t>
      </w:r>
      <w:r>
        <w:t xml:space="preserve">   cassini huygens    </w:t>
      </w:r>
      <w:r>
        <w:t xml:space="preserve">   gas giant    </w:t>
      </w:r>
      <w:r>
        <w:t xml:space="preserve">   mimas    </w:t>
      </w:r>
      <w:r>
        <w:t xml:space="preserve">   Iapetus    </w:t>
      </w:r>
      <w:r>
        <w:t xml:space="preserve">   enceladus    </w:t>
      </w:r>
      <w:r>
        <w:t xml:space="preserve">   axis    </w:t>
      </w:r>
      <w:r>
        <w:t xml:space="preserve">   orbit    </w:t>
      </w:r>
      <w:r>
        <w:t xml:space="preserve">   ice    </w:t>
      </w:r>
      <w:r>
        <w:t xml:space="preserve">   rocks    </w:t>
      </w:r>
      <w:r>
        <w:t xml:space="preserve">   titan    </w:t>
      </w:r>
      <w:r>
        <w:t xml:space="preserve">   freezing    </w:t>
      </w:r>
      <w:r>
        <w:t xml:space="preserve">   atmosphere    </w:t>
      </w:r>
      <w:r>
        <w:t xml:space="preserve">   rings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 Word Search</dc:title>
  <dcterms:created xsi:type="dcterms:W3CDTF">2021-10-11T16:04:06Z</dcterms:created>
  <dcterms:modified xsi:type="dcterms:W3CDTF">2021-10-11T16:04:06Z</dcterms:modified>
</cp:coreProperties>
</file>