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Saturn and Its Moons!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 of Titan's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 Probe which made a flyby of Jupiter, Saturn, Uranus, and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from Saturn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Temperature of Titan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Saturn's Magnetosphere compared to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from Accretion and Spreading of Ancient Ring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Saturn's diameter is _ than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Recognized Moon's Saturn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Space Probe sent to study the Asteroid Belt, and The Environment of Jupiter and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to witness Saturn's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composition of Saturn's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Origin of Saturn's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Minimum distance anything can approach Saturn without being ripped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Like Earth, This causes Auroras only seen in Ultraviolet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Probe which discovered Volcanoes on Io, and The Jovian Ring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tilt of Saturn's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scientist's believe Saturn's Rings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scientist's believe Spokes on Saturn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from Titan to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Density on Saturn compared to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Average Temperature on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between the separate sections of Saturn's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Composition of Saturn's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Space Probe which was sent to explore the Saturn System including its Ring's and Moon's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Saturn's Largest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 and Its Moons!</dc:title>
  <dcterms:created xsi:type="dcterms:W3CDTF">2021-10-11T16:03:37Z</dcterms:created>
  <dcterms:modified xsi:type="dcterms:W3CDTF">2021-10-11T16:03:37Z</dcterms:modified>
</cp:coreProperties>
</file>