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 and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atmosphere     </w:t>
      </w:r>
      <w:r>
        <w:t xml:space="preserve">   callisto    </w:t>
      </w:r>
      <w:r>
        <w:t xml:space="preserve">   crater    </w:t>
      </w:r>
      <w:r>
        <w:t xml:space="preserve">   europa    </w:t>
      </w:r>
      <w:r>
        <w:t xml:space="preserve">   ganymsede    </w:t>
      </w:r>
      <w:r>
        <w:t xml:space="preserve">   gases    </w:t>
      </w:r>
      <w:r>
        <w:t xml:space="preserve">   helium    </w:t>
      </w:r>
      <w:r>
        <w:t xml:space="preserve">   hydrogen     </w:t>
      </w:r>
      <w:r>
        <w:t xml:space="preserve">   inner planet    </w:t>
      </w:r>
      <w:r>
        <w:t xml:space="preserve">   jupiter    </w:t>
      </w:r>
      <w:r>
        <w:t xml:space="preserve">   lapetas    </w:t>
      </w:r>
      <w:r>
        <w:t xml:space="preserve">   mass    </w:t>
      </w:r>
      <w:r>
        <w:t xml:space="preserve">   mimas    </w:t>
      </w:r>
      <w:r>
        <w:t xml:space="preserve">   moons    </w:t>
      </w:r>
      <w:r>
        <w:t xml:space="preserve">   outer planet    </w:t>
      </w:r>
      <w:r>
        <w:t xml:space="preserve">   phoebe    </w:t>
      </w:r>
      <w:r>
        <w:t xml:space="preserve">   planets     </w:t>
      </w:r>
      <w:r>
        <w:t xml:space="preserve">   rings    </w:t>
      </w:r>
      <w:r>
        <w:t xml:space="preserve">   Satellites    </w:t>
      </w:r>
      <w:r>
        <w:t xml:space="preserve">   saturn    </w:t>
      </w:r>
      <w:r>
        <w:t xml:space="preserve">   star    </w:t>
      </w:r>
      <w:r>
        <w:t xml:space="preserve">   telescopes     </w:t>
      </w:r>
      <w:r>
        <w:t xml:space="preserve">   titan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and Jupiter</dc:title>
  <dcterms:created xsi:type="dcterms:W3CDTF">2021-10-11T16:03:04Z</dcterms:created>
  <dcterms:modified xsi:type="dcterms:W3CDTF">2021-10-11T16:03:04Z</dcterms:modified>
</cp:coreProperties>
</file>