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p>
      <w:pPr>
        <w:pStyle w:val="Questions"/>
      </w:pPr>
      <w:r>
        <w:t xml:space="preserve">1. IHXST PANLET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OMANR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EBHOEP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ULHIEM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RYPEHNOI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NGSRI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TSAIPEU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EHNELE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IDEON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NDYREGOH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YNAM SMONO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OSECDN LARGETS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SUTNRA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NIATT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REUAGURCTIL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ITYRTH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AAMNMIO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RKOYC EROC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SIXTH PLANET    </w:t>
      </w:r>
      <w:r>
        <w:t xml:space="preserve">   ROMAN    </w:t>
      </w:r>
      <w:r>
        <w:t xml:space="preserve">   PHOEBE    </w:t>
      </w:r>
      <w:r>
        <w:t xml:space="preserve">   HELIUM    </w:t>
      </w:r>
      <w:r>
        <w:t xml:space="preserve">   HYPERION    </w:t>
      </w:r>
      <w:r>
        <w:t xml:space="preserve">   RINGS    </w:t>
      </w:r>
      <w:r>
        <w:t xml:space="preserve">   RHEA    </w:t>
      </w:r>
      <w:r>
        <w:t xml:space="preserve">   IAPETUS    </w:t>
      </w:r>
      <w:r>
        <w:t xml:space="preserve">   HELENE    </w:t>
      </w:r>
      <w:r>
        <w:t xml:space="preserve">   DIONE    </w:t>
      </w:r>
      <w:r>
        <w:t xml:space="preserve">   HYDROGEN    </w:t>
      </w:r>
      <w:r>
        <w:t xml:space="preserve">   MANY MOONS    </w:t>
      </w:r>
      <w:r>
        <w:t xml:space="preserve">   SECOND LARGEST    </w:t>
      </w:r>
      <w:r>
        <w:t xml:space="preserve">   SATURN    </w:t>
      </w:r>
      <w:r>
        <w:t xml:space="preserve">   TITAN    </w:t>
      </w:r>
      <w:r>
        <w:t xml:space="preserve">   AGRICULTURE    </w:t>
      </w:r>
      <w:r>
        <w:t xml:space="preserve">   THIRTY    </w:t>
      </w:r>
      <w:r>
        <w:t xml:space="preserve">   AMMONIA    </w:t>
      </w:r>
      <w:r>
        <w:t xml:space="preserve">   ROCKY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2021-10-11T16:03:49Z</dcterms:created>
  <dcterms:modified xsi:type="dcterms:W3CDTF">2021-10-11T16:03:49Z</dcterms:modified>
</cp:coreProperties>
</file>