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Saturnalia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candles    </w:t>
      </w:r>
      <w:r>
        <w:t xml:space="preserve">   cerei    </w:t>
      </w:r>
      <w:r>
        <w:t xml:space="preserve">   coins    </w:t>
      </w:r>
      <w:r>
        <w:t xml:space="preserve">   dice    </w:t>
      </w:r>
      <w:r>
        <w:t xml:space="preserve">   dies natalis solis invicti    </w:t>
      </w:r>
      <w:r>
        <w:t xml:space="preserve">   disrespect    </w:t>
      </w:r>
      <w:r>
        <w:t xml:space="preserve">   drunkenness    </w:t>
      </w:r>
      <w:r>
        <w:t xml:space="preserve">   festival    </w:t>
      </w:r>
      <w:r>
        <w:t xml:space="preserve">   festivus    </w:t>
      </w:r>
      <w:r>
        <w:t xml:space="preserve">   gambling    </w:t>
      </w:r>
      <w:r>
        <w:t xml:space="preserve">   games    </w:t>
      </w:r>
      <w:r>
        <w:t xml:space="preserve">   gift giving    </w:t>
      </w:r>
      <w:r>
        <w:t xml:space="preserve">   gladiator games    </w:t>
      </w:r>
      <w:r>
        <w:t xml:space="preserve">   goodwill    </w:t>
      </w:r>
      <w:r>
        <w:t xml:space="preserve">   harvest    </w:t>
      </w:r>
      <w:r>
        <w:t xml:space="preserve">   Io Saturnalia    </w:t>
      </w:r>
      <w:r>
        <w:t xml:space="preserve">   masks    </w:t>
      </w:r>
      <w:r>
        <w:t xml:space="preserve">   merriment    </w:t>
      </w:r>
      <w:r>
        <w:t xml:space="preserve">   nuts    </w:t>
      </w:r>
      <w:r>
        <w:t xml:space="preserve">   opalia    </w:t>
      </w:r>
      <w:r>
        <w:t xml:space="preserve">   overeating    </w:t>
      </w:r>
      <w:r>
        <w:t xml:space="preserve">   public holiday    </w:t>
      </w:r>
      <w:r>
        <w:t xml:space="preserve">   relaxation    </w:t>
      </w:r>
      <w:r>
        <w:t xml:space="preserve">   Roman    </w:t>
      </w:r>
      <w:r>
        <w:t xml:space="preserve">   Saturn    </w:t>
      </w:r>
      <w:r>
        <w:t xml:space="preserve">   Saturnalicius princeps    </w:t>
      </w:r>
      <w:r>
        <w:t xml:space="preserve">   sigillaria    </w:t>
      </w:r>
      <w:r>
        <w:t xml:space="preserve">   singing    </w:t>
      </w:r>
      <w:r>
        <w:t xml:space="preserve">   story telling    </w:t>
      </w:r>
      <w:r>
        <w:t xml:space="preserve">   Temple of Saturn    </w:t>
      </w:r>
      <w:r>
        <w:t xml:space="preserve">   tree decorating    </w:t>
      </w:r>
      <w:r>
        <w:t xml:space="preserve">   wreaths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Saturnalia</dc:title>
  <dcterms:created xsi:type="dcterms:W3CDTF">2021-10-11T16:03:55Z</dcterms:created>
  <dcterms:modified xsi:type="dcterms:W3CDTF">2021-10-11T16:03:55Z</dcterms:modified>
</cp:coreProperties>
</file>