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Saturnalia 2019-Palindromes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like our furry creatures; so 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Indian language spoken in Kerela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principal or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Natural lights display in the Earth's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Volleyball &amp; tennis serves need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Horizontal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Greek- Palin (back again) / Drone (running)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canoe with watertight covering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VanHalen Hit from the 80's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Better Sleep Through 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Muslim woman who has made a pilgrimage to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Corporal O'Reilly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Wacky tabacky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'70's Super group</w:t>
            </w:r>
          </w:p>
        </w:tc>
      </w:tr>
    </w:tbl>
    <w:p>
      <w:pPr>
        <w:pStyle w:val="WordBankLarge"/>
      </w:pPr>
      <w:r>
        <w:t xml:space="preserve">   Palindrome    </w:t>
      </w:r>
      <w:r>
        <w:t xml:space="preserve">   Xanax    </w:t>
      </w:r>
      <w:r>
        <w:t xml:space="preserve">   AManaplanacanalPanama    </w:t>
      </w:r>
      <w:r>
        <w:t xml:space="preserve">   Kayak    </w:t>
      </w:r>
      <w:r>
        <w:t xml:space="preserve">   Steponnopets    </w:t>
      </w:r>
      <w:r>
        <w:t xml:space="preserve">   tenet    </w:t>
      </w:r>
      <w:r>
        <w:t xml:space="preserve">   Malayalam    </w:t>
      </w:r>
      <w:r>
        <w:t xml:space="preserve">   Radar    </w:t>
      </w:r>
      <w:r>
        <w:t xml:space="preserve">   abba    </w:t>
      </w:r>
      <w:r>
        <w:t xml:space="preserve">   Refer    </w:t>
      </w:r>
      <w:r>
        <w:t xml:space="preserve">   Level    </w:t>
      </w:r>
      <w:r>
        <w:t xml:space="preserve">   Hajjah    </w:t>
      </w:r>
      <w:r>
        <w:t xml:space="preserve">   rotator    </w:t>
      </w:r>
      <w:r>
        <w:t xml:space="preserve">   aurora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Saturnalia 2019-Palindromes</dc:title>
  <dcterms:created xsi:type="dcterms:W3CDTF">2021-10-11T16:04:20Z</dcterms:created>
  <dcterms:modified xsi:type="dcterms:W3CDTF">2021-10-11T16:04:20Z</dcterms:modified>
</cp:coreProperties>
</file>