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Saturnalia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sacrifice took place on day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 was responsible for the Saturnalian public feast.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statue of Saturn sat here to signify the presence of the god at the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Saturnalia celebrates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Saturnalia honoured this Roman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 at the Saturnalia that we still follow at Christmas.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colour is associated with the festival and with the age in which Saturn ruled.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priest took part in the ceremony with his head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Saturnalia was held in this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Saturnalia the slaves became the ______________________.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Saturnalia Crossword</dc:title>
  <dcterms:created xsi:type="dcterms:W3CDTF">2021-12-21T03:39:49Z</dcterms:created>
  <dcterms:modified xsi:type="dcterms:W3CDTF">2021-12-21T03:39:49Z</dcterms:modified>
</cp:coreProperties>
</file>