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Satversme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Visi cilvēki Latvijā likuma priekš ir...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Kādas cilvēka tiesības definē Satversme?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Kurā mēnesī tiek rīkotas Saeimas vēlēšanas?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Satversme ir Latvijas konstitūcija jeb...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Viena no Latvijas Valsts prezidenta rezidencēm ir Rīgas...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Kāds ir pašreizējās Valsts kontroles direktores uzvārds?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Kādas tiesības aizsargā Latvijas valsts, atzīstot zinātniskās, mākslinieciskās un citādas jaunrades brīvību?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Kurā nedēļa dienā notiek Saeimas kārtējās sēdes?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 cik tautas priekšstāvjiem sastāv Saeima?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Kāda tiesa Latvijā lemj par likumu atbilstību Satversmei?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Kurā mēnesī Satversme svin dzimšanas dienu?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Kā sauc centrālo valsts pārvaldes iestādi?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Latvijas valsts ir dibināta 1918. gada 18.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Kurš ir vārda “Satversme” autors?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Kāds ir maksimālais gadu skaits, ko viens Latvijas prezidents var valdīt valsti?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Satversme</dc:title>
  <dcterms:created xsi:type="dcterms:W3CDTF">2021-10-11T16:03:57Z</dcterms:created>
  <dcterms:modified xsi:type="dcterms:W3CDTF">2021-10-11T16:03:57Z</dcterms:modified>
</cp:coreProperties>
</file>