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Sauasage Rolls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pastry brush    </w:t>
      </w:r>
      <w:r>
        <w:t xml:space="preserve">   parsley    </w:t>
      </w:r>
      <w:r>
        <w:t xml:space="preserve">   egg    </w:t>
      </w:r>
      <w:r>
        <w:t xml:space="preserve">   puff pastry    </w:t>
      </w:r>
      <w:r>
        <w:t xml:space="preserve">   glaze    </w:t>
      </w:r>
      <w:r>
        <w:t xml:space="preserve">   carrot    </w:t>
      </w:r>
      <w:r>
        <w:t xml:space="preserve">   grate    </w:t>
      </w:r>
      <w:r>
        <w:t xml:space="preserve">   dice    </w:t>
      </w:r>
      <w:r>
        <w:t xml:space="preserve">   breadcrumbs    </w:t>
      </w:r>
      <w:r>
        <w:t xml:space="preserve">   tomato sauce    </w:t>
      </w:r>
      <w:r>
        <w:t xml:space="preserve">   onion    </w:t>
      </w:r>
      <w:r>
        <w:t xml:space="preserve">   thyme    </w:t>
      </w:r>
      <w:r>
        <w:t xml:space="preserve">   oregano    </w:t>
      </w:r>
      <w:r>
        <w:t xml:space="preserve">   basil    </w:t>
      </w:r>
      <w:r>
        <w:t xml:space="preserve">   sausage mince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Sauasage Rolls</dc:title>
  <dcterms:created xsi:type="dcterms:W3CDTF">2021-10-11T16:04:11Z</dcterms:created>
  <dcterms:modified xsi:type="dcterms:W3CDTF">2021-10-11T16:04:11Z</dcterms:modified>
</cp:coreProperties>
</file>