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Saudi Arabia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abaya    </w:t>
      </w:r>
      <w:r>
        <w:t xml:space="preserve">   niquab    </w:t>
      </w:r>
      <w:r>
        <w:t xml:space="preserve">   Islam    </w:t>
      </w:r>
      <w:r>
        <w:t xml:space="preserve">   shia    </w:t>
      </w:r>
      <w:r>
        <w:t xml:space="preserve">   sinni    </w:t>
      </w:r>
      <w:r>
        <w:t xml:space="preserve">   prophet Muhammad    </w:t>
      </w:r>
      <w:r>
        <w:t xml:space="preserve">   dates    </w:t>
      </w:r>
      <w:r>
        <w:t xml:space="preserve">   figs    </w:t>
      </w:r>
      <w:r>
        <w:t xml:space="preserve">   forbidden    </w:t>
      </w:r>
      <w:r>
        <w:t xml:space="preserve">   pork    </w:t>
      </w:r>
      <w:r>
        <w:t xml:space="preserve">   lamb    </w:t>
      </w:r>
      <w:r>
        <w:t xml:space="preserve">   compound    </w:t>
      </w:r>
      <w:r>
        <w:t xml:space="preserve">   saudi arabians    </w:t>
      </w:r>
      <w:r>
        <w:t xml:space="preserve">   arabs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Saudi Arabia</dc:title>
  <dcterms:created xsi:type="dcterms:W3CDTF">2021-10-11T16:03:20Z</dcterms:created>
  <dcterms:modified xsi:type="dcterms:W3CDTF">2021-10-11T16:03:20Z</dcterms:modified>
</cp:coreProperties>
</file>