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Saudi Arabia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importing    </w:t>
      </w:r>
      <w:r>
        <w:t xml:space="preserve">   traditions    </w:t>
      </w:r>
      <w:r>
        <w:t xml:space="preserve">   exporting    </w:t>
      </w:r>
      <w:r>
        <w:t xml:space="preserve">   education    </w:t>
      </w:r>
      <w:r>
        <w:t xml:space="preserve">   Wealth    </w:t>
      </w:r>
      <w:r>
        <w:t xml:space="preserve">   Desert country    </w:t>
      </w:r>
      <w:r>
        <w:t xml:space="preserve">   Country    </w:t>
      </w:r>
      <w:r>
        <w:t xml:space="preserve">   Saudi Arabia    </w:t>
      </w:r>
      <w:r>
        <w:t xml:space="preserve">   Demanding    </w:t>
      </w:r>
      <w:r>
        <w:t xml:space="preserve">   Desalination plants    </w:t>
      </w:r>
      <w:r>
        <w:t xml:space="preserve">   exports    </w:t>
      </w:r>
      <w:r>
        <w:t xml:space="preserve">   oil    </w:t>
      </w:r>
      <w:r>
        <w:t xml:space="preserve">   Aash al Maleek    </w:t>
      </w:r>
      <w:r>
        <w:t xml:space="preserve">   Riyadh    </w:t>
      </w:r>
      <w:r>
        <w:t xml:space="preserve">   Absolute monarchy    </w:t>
      </w:r>
      <w:r>
        <w:t xml:space="preserve">   Muslim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 </dc:title>
  <dcterms:created xsi:type="dcterms:W3CDTF">2021-10-11T16:03:29Z</dcterms:created>
  <dcterms:modified xsi:type="dcterms:W3CDTF">2021-10-11T16:03:29Z</dcterms:modified>
</cp:coreProperties>
</file>