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Saudi Arabia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Founding father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 that was created by the Ottomans and was adopted by the Muslims.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Saudi Arabia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Saudi Arabia part of geographically?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Tradition where Muslims fast for a month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language spoken.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Muslims pray towards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sacred book of Islam.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Do not have a lot of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 of water that lies west of Saudi Arabia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Muslims perform the ________ at least once in their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Holiest place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Muslims pray _______ times 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There's still _______ Problems in Saudi Arabia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towel-like clothing that wraps around the head for religious purpose.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Saudi Arabia</dc:title>
  <dcterms:created xsi:type="dcterms:W3CDTF">2021-10-11T16:03:36Z</dcterms:created>
  <dcterms:modified xsi:type="dcterms:W3CDTF">2021-10-11T16:03:36Z</dcterms:modified>
</cp:coreProperties>
</file>