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Saudi Arabia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Prophet    </w:t>
      </w:r>
      <w:r>
        <w:t xml:space="preserve">   Muhammad    </w:t>
      </w:r>
      <w:r>
        <w:t xml:space="preserve">   slavery    </w:t>
      </w:r>
      <w:r>
        <w:t xml:space="preserve">   Peninsula    </w:t>
      </w:r>
      <w:r>
        <w:t xml:space="preserve">   faith    </w:t>
      </w:r>
      <w:r>
        <w:t xml:space="preserve">   charity    </w:t>
      </w:r>
      <w:r>
        <w:t xml:space="preserve">   thobe    </w:t>
      </w:r>
      <w:r>
        <w:t xml:space="preserve">   Pray    </w:t>
      </w:r>
      <w:r>
        <w:t xml:space="preserve">   mosque    </w:t>
      </w:r>
      <w:r>
        <w:t xml:space="preserve">   star    </w:t>
      </w:r>
      <w:r>
        <w:t xml:space="preserve">   dagger    </w:t>
      </w:r>
      <w:r>
        <w:t xml:space="preserve">   Crescent    </w:t>
      </w:r>
      <w:r>
        <w:t xml:space="preserve">   Allah    </w:t>
      </w:r>
      <w:r>
        <w:t xml:space="preserve">   Fasting    </w:t>
      </w:r>
      <w:r>
        <w:t xml:space="preserve">   Islam    </w:t>
      </w:r>
      <w:r>
        <w:t xml:space="preserve">   Muslim    </w:t>
      </w:r>
      <w:r>
        <w:t xml:space="preserve">   Sikh    </w:t>
      </w:r>
      <w:r>
        <w:t xml:space="preserve">   Hijab    </w:t>
      </w:r>
      <w:r>
        <w:t xml:space="preserve">   Ramadan    </w:t>
      </w:r>
      <w:r>
        <w:t xml:space="preserve">   Quran    </w:t>
      </w:r>
      <w:r>
        <w:t xml:space="preserve">   Kaaba    </w:t>
      </w:r>
      <w:r>
        <w:t xml:space="preserve">   Mecca    </w:t>
      </w:r>
      <w:r>
        <w:t xml:space="preserve">   Hajj    </w:t>
      </w:r>
      <w:r>
        <w:t xml:space="preserve">   Arabic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Saudi Arabia</dc:title>
  <dcterms:created xsi:type="dcterms:W3CDTF">2021-10-11T16:03:38Z</dcterms:created>
  <dcterms:modified xsi:type="dcterms:W3CDTF">2021-10-11T16:03:38Z</dcterms:modified>
</cp:coreProperties>
</file>