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Saudi Arabia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Islam    </w:t>
      </w:r>
      <w:r>
        <w:t xml:space="preserve">   Muslim    </w:t>
      </w:r>
      <w:r>
        <w:t xml:space="preserve">   Arabic    </w:t>
      </w:r>
      <w:r>
        <w:t xml:space="preserve">   Riyadh    </w:t>
      </w:r>
      <w:r>
        <w:t xml:space="preserve">   Asia    </w:t>
      </w:r>
      <w:r>
        <w:t xml:space="preserve">   Desert    </w:t>
      </w:r>
      <w:r>
        <w:t xml:space="preserve">   King Salman    </w:t>
      </w:r>
      <w:r>
        <w:t xml:space="preserve">   Meat    </w:t>
      </w:r>
      <w:r>
        <w:t xml:space="preserve">   Rice    </w:t>
      </w:r>
      <w:r>
        <w:t xml:space="preserve">   Saudi Arabia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Saudi Arabia Crossword Puzzle</dc:title>
  <dcterms:created xsi:type="dcterms:W3CDTF">2021-10-11T16:03:32Z</dcterms:created>
  <dcterms:modified xsi:type="dcterms:W3CDTF">2021-10-11T16:03:32Z</dcterms:modified>
</cp:coreProperties>
</file>