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Saudi Arabia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point in Saudi Arabia at around 3000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type of olympics the Saudi's have participated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Islamic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women have to wear when they go out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government in which they have a king or a queen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export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dessert in Saudi Arabia that has 100 foot sand dunes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Largest country without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religion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 Crossword Puzzle</dc:title>
  <dcterms:created xsi:type="dcterms:W3CDTF">2021-10-11T16:03:43Z</dcterms:created>
  <dcterms:modified xsi:type="dcterms:W3CDTF">2021-10-11T16:03:43Z</dcterms:modified>
</cp:coreProperties>
</file>