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Saugus elgesys buityje ir gamtoje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temperatūra    </w:t>
      </w:r>
      <w:r>
        <w:t xml:space="preserve">   pagalba    </w:t>
      </w:r>
      <w:r>
        <w:t xml:space="preserve">   gaivinimas    </w:t>
      </w:r>
      <w:r>
        <w:t xml:space="preserve">   pramoga    </w:t>
      </w:r>
      <w:r>
        <w:t xml:space="preserve">   atsakingumas    </w:t>
      </w:r>
      <w:r>
        <w:t xml:space="preserve">   vanduo    </w:t>
      </w:r>
      <w:r>
        <w:t xml:space="preserve">   bitė    </w:t>
      </w:r>
      <w:r>
        <w:t xml:space="preserve">   skruzdėlynas    </w:t>
      </w:r>
      <w:r>
        <w:t xml:space="preserve">   deginimas    </w:t>
      </w:r>
      <w:r>
        <w:t xml:space="preserve">   laužas    </w:t>
      </w:r>
      <w:r>
        <w:t xml:space="preserve">   eketė    </w:t>
      </w:r>
      <w:r>
        <w:t xml:space="preserve">   ledas    </w:t>
      </w:r>
      <w:r>
        <w:t xml:space="preserve">   gamta    </w:t>
      </w:r>
      <w:r>
        <w:t xml:space="preserve">   vonia    </w:t>
      </w:r>
      <w:r>
        <w:t xml:space="preserve">   svetainė    </w:t>
      </w:r>
      <w:r>
        <w:t xml:space="preserve">   dujos    </w:t>
      </w:r>
      <w:r>
        <w:t xml:space="preserve">   vaikai    </w:t>
      </w:r>
      <w:r>
        <w:t xml:space="preserve">   virtuvė    </w:t>
      </w:r>
      <w:r>
        <w:t xml:space="preserve">   elgesys    </w:t>
      </w:r>
      <w:r>
        <w:t xml:space="preserve">   saugus    </w:t>
      </w:r>
      <w:r>
        <w:t xml:space="preserve">   žmogus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Saugus elgesys buityje ir gamtoje</dc:title>
  <dcterms:created xsi:type="dcterms:W3CDTF">2021-10-11T16:04:18Z</dcterms:created>
  <dcterms:modified xsi:type="dcterms:W3CDTF">2021-10-11T16:04:18Z</dcterms:modified>
</cp:coreProperties>
</file>