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Saul/Paul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the disciple who helped Paul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book of Acts is about the acts of the...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of years after Jesus' death that Acts was written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that Acts is addressed 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City that Acts 9: 1-19 is set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 of the groups of people that Paul wrote letters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groups of people that Paul wrote letters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word, beginning with C, for what happened to Saul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Saul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 for the first followers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Acts is a ?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Book of the Bible that Acts is often compared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Another word for Epistle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Saul/Paul</dc:title>
  <dcterms:created xsi:type="dcterms:W3CDTF">2021-10-11T16:04:22Z</dcterms:created>
  <dcterms:modified xsi:type="dcterms:W3CDTF">2021-10-11T16:04:22Z</dcterms:modified>
</cp:coreProperties>
</file>