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Saul-Paul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Acts    </w:t>
      </w:r>
      <w:r>
        <w:t xml:space="preserve">   Ananias    </w:t>
      </w:r>
      <w:r>
        <w:t xml:space="preserve">   Corinthians    </w:t>
      </w:r>
      <w:r>
        <w:t xml:space="preserve">   Damascus    </w:t>
      </w:r>
      <w:r>
        <w:t xml:space="preserve">   Faith    </w:t>
      </w:r>
      <w:r>
        <w:t xml:space="preserve">   Genesis    </w:t>
      </w:r>
      <w:r>
        <w:t xml:space="preserve">   Hope    </w:t>
      </w:r>
      <w:r>
        <w:t xml:space="preserve">   Jerusalem    </w:t>
      </w:r>
      <w:r>
        <w:t xml:space="preserve">   Jesus Christ    </w:t>
      </w:r>
      <w:r>
        <w:t xml:space="preserve">   Kind    </w:t>
      </w:r>
      <w:r>
        <w:t xml:space="preserve">   Love    </w:t>
      </w:r>
      <w:r>
        <w:t xml:space="preserve">   Patient    </w:t>
      </w:r>
      <w:r>
        <w:t xml:space="preserve">   Paul    </w:t>
      </w:r>
      <w:r>
        <w:t xml:space="preserve">   Persecute    </w:t>
      </w:r>
      <w:r>
        <w:t xml:space="preserve">   Saul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Saul-Paul</dc:title>
  <dcterms:created xsi:type="dcterms:W3CDTF">2021-10-11T16:03:06Z</dcterms:created>
  <dcterms:modified xsi:type="dcterms:W3CDTF">2021-10-11T16:03:06Z</dcterms:modified>
</cp:coreProperties>
</file>