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Saul Alinsky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Community    </w:t>
      </w:r>
      <w:r>
        <w:t xml:space="preserve">   Equality    </w:t>
      </w:r>
      <w:r>
        <w:t xml:space="preserve">   Fight    </w:t>
      </w:r>
      <w:r>
        <w:t xml:space="preserve">   Freedom    </w:t>
      </w:r>
      <w:r>
        <w:t xml:space="preserve">   Hope    </w:t>
      </w:r>
      <w:r>
        <w:t xml:space="preserve">   Justice    </w:t>
      </w:r>
      <w:r>
        <w:t xml:space="preserve">   Mr Butt    </w:t>
      </w:r>
      <w:r>
        <w:t xml:space="preserve">   Organise    </w:t>
      </w:r>
      <w:r>
        <w:t xml:space="preserve">   Power    </w:t>
      </w:r>
      <w:r>
        <w:t xml:space="preserve">   Radical    </w:t>
      </w:r>
      <w:r>
        <w:t xml:space="preserve">   Revolution    </w:t>
      </w:r>
      <w:r>
        <w:t xml:space="preserve">   Self-intrest    </w:t>
      </w:r>
      <w:r>
        <w:t xml:space="preserve">   Self-sacrifice    </w:t>
      </w:r>
      <w:r>
        <w:t xml:space="preserve">   Tolerant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Alinsky Words </dc:title>
  <dcterms:created xsi:type="dcterms:W3CDTF">2021-10-11T16:03:59Z</dcterms:created>
  <dcterms:modified xsi:type="dcterms:W3CDTF">2021-10-11T16:03:59Z</dcterms:modified>
</cp:coreProperties>
</file>