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Saul, Samuel, Jonathan and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Achish    </w:t>
      </w:r>
      <w:r>
        <w:t xml:space="preserve">   Armor    </w:t>
      </w:r>
      <w:r>
        <w:t xml:space="preserve">   David    </w:t>
      </w:r>
      <w:r>
        <w:t xml:space="preserve">   Death    </w:t>
      </w:r>
      <w:r>
        <w:t xml:space="preserve">   Friendship    </w:t>
      </w:r>
      <w:r>
        <w:t xml:space="preserve">   Gath    </w:t>
      </w:r>
      <w:r>
        <w:t xml:space="preserve">   Giant    </w:t>
      </w:r>
      <w:r>
        <w:t xml:space="preserve">   Goliath    </w:t>
      </w:r>
      <w:r>
        <w:t xml:space="preserve">   Harp    </w:t>
      </w:r>
      <w:r>
        <w:t xml:space="preserve">   Israel    </w:t>
      </w:r>
      <w:r>
        <w:t xml:space="preserve">   Jonathan    </w:t>
      </w:r>
      <w:r>
        <w:t xml:space="preserve">   King    </w:t>
      </w:r>
      <w:r>
        <w:t xml:space="preserve">   Leader    </w:t>
      </w:r>
      <w:r>
        <w:t xml:space="preserve">   Lord    </w:t>
      </w:r>
      <w:r>
        <w:t xml:space="preserve">   Madman    </w:t>
      </w:r>
      <w:r>
        <w:t xml:space="preserve">   Philistine    </w:t>
      </w:r>
      <w:r>
        <w:t xml:space="preserve">   Samuel    </w:t>
      </w:r>
      <w:r>
        <w:t xml:space="preserve">   Saul    </w:t>
      </w:r>
      <w:r>
        <w:t xml:space="preserve">   Sling    </w:t>
      </w:r>
      <w:r>
        <w:t xml:space="preserve">   Spear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Saul, Samuel, Jonathan and David</dc:title>
  <dcterms:created xsi:type="dcterms:W3CDTF">2021-10-11T16:03:01Z</dcterms:created>
  <dcterms:modified xsi:type="dcterms:W3CDTF">2021-10-11T16:03:01Z</dcterms:modified>
</cp:coreProperties>
</file>