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Saul Sees the Light</w:t>
      </w:r>
    </w:p>
    <w:p>
      <w:pPr>
        <w:pStyle w:val="Questions"/>
      </w:pPr>
      <w:r>
        <w:t xml:space="preserve">1. ACST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LUKE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AUSL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TRCSIHNSAI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STRTELE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SCASDMAU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GTLHI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EJSUS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NBLDI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DAPERY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SNNAIAA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PDBITZEA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 Sees the Light</dc:title>
  <dcterms:created xsi:type="dcterms:W3CDTF">2021-10-11T16:03:30Z</dcterms:created>
  <dcterms:modified xsi:type="dcterms:W3CDTF">2021-10-11T16:03:30Z</dcterms:modified>
</cp:coreProperties>
</file>