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Saul Sees the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Saul do while he waited?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Saul do when he could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book is this lesson found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God send to speak to Saul?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spoke to Saul in the light?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to Saul?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Saul harassing?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Saul traveling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blinded by the light?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Saul Sees the Light</dc:title>
  <dcterms:created xsi:type="dcterms:W3CDTF">2021-10-11T16:03:32Z</dcterms:created>
  <dcterms:modified xsi:type="dcterms:W3CDTF">2021-10-11T16:03:32Z</dcterms:modified>
</cp:coreProperties>
</file>